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书名：古代建筑壁画艺术</w:t>
      </w:r>
    </w:p>
    <w:p>
      <w:r>
        <w:t>作者：刘合心主编；雒长安</w:t>
      </w:r>
    </w:p>
    <w:p>
      <w:r>
        <w:t>出版社：世界图书出版西安公司,2008.11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古代建筑壁画艺术 评论地址：https://www.jiaokey.com/book/detail/12173972.html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