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碳纳米管场发射显示器制造与可靠性技术</w:t>
      </w:r>
    </w:p>
    <w:p>
      <w:r>
        <w:rPr>
          <w:rFonts w:ascii="宋体" w:hAnsi="宋体" w:eastAsia="宋体"/>
          <w:sz w:val="24"/>
        </w:rPr>
        <w:t>曾凡光著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碳纳米管场发射显示器制造与可靠性技术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本书出售、求购地址：https://www.jiaokey.com/book/detail/12174117.html</w:t>
      </w:r>
    </w:p>
    <w:p>
      <w:r>
        <w:t>更多相关图书推荐：https://www.jiaokey.com</w:t>
      </w:r>
    </w:p>
    <w:p>
      <w:r>
        <w:t>曾凡光著 其他作品：https://www.jiaokey.com/tag/曾凡光著.html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关键词搜索：https://www.jiaokey.com/tag/碳纳米管场发射显示器制造与可靠性技术.html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