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书名：计算机网络基础与应用（中职计算机）</w:t>
      </w:r>
    </w:p>
    <w:p>
      <w:r>
        <w:t>作者：钟勤主编；钟勤，黄文胜，曾长春编</w:t>
      </w:r>
    </w:p>
    <w:p>
      <w:r>
        <w:t>出版社：重庆：重庆大学出版社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计算机网络基础与应用（中职计算机） 评论地址：https://www.jiaokey.com/book/detail/12174168.html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