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书名：数据库技术实验教程  SQL Server 2005体验与实践</w:t>
      </w:r>
    </w:p>
    <w:p>
      <w:r>
        <w:t>作者：王欢，洪文兴，隋榕生等编著</w:t>
      </w:r>
    </w:p>
    <w:p>
      <w:r>
        <w:t>出版社：厦门：厦门大学出版社</w:t>
      </w:r>
    </w:p>
    <w:p>
      <w:r>
        <w:t>出版日期：2008.08</w:t>
      </w:r>
    </w:p>
    <w:p>
      <w:r>
        <w:t>总页数：221</w:t>
      </w:r>
    </w:p>
    <w:p>
      <w:r>
        <w:t>更多请访问教客网: www.jiaokey.com</w:t>
      </w:r>
    </w:p>
    <w:p>
      <w:r>
        <w:t>数据库技术实验教程  SQL Server 2005体验与实践 评论地址：https://www.jiaokey.com/book/detail/12174188.html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