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11g数据库系统设计、开发、管理与应用</w:t>
      </w:r>
    </w:p>
    <w:p>
      <w:r>
        <w:t>作者：希赛IT发展研究中心组编；冯向科，邓莹编著</w:t>
      </w:r>
    </w:p>
    <w:p>
      <w:r>
        <w:t>出版社：</w:t>
      </w:r>
    </w:p>
    <w:p>
      <w:r>
        <w:t>出版日期：2009.04</w:t>
      </w:r>
    </w:p>
    <w:p>
      <w:r>
        <w:t>总页数：475</w:t>
      </w:r>
    </w:p>
    <w:p>
      <w:r>
        <w:t>更多请访问教客网: www.jiaokey.com</w:t>
      </w:r>
    </w:p>
    <w:p>
      <w:r>
        <w:t>Oracle 11g数据库系统设计、开发、管理与应用 评论地址：https://www.jiaokey.com/book/detail/12174259.html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