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网管工具使用与技巧大全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网管工具使用与技巧大全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本书出售、求购地址：https://www.jiaokey.com/book/detail/12174331.html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关键词搜索：https://www.jiaokey.com/tag/网管工具使用与技巧大全.html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