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书名：市场经济自我调节理论  可持续发展新构想</w:t>
      </w:r>
    </w:p>
    <w:p>
      <w:r>
        <w:t>作者：弗拉基米尔·安德里安诺夫著</w:t>
      </w:r>
    </w:p>
    <w:p>
      <w:r>
        <w:t>出版社：北京：社会科学文献出版社</w:t>
      </w:r>
    </w:p>
    <w:p>
      <w:r>
        <w:t>出版日期：2009.02</w:t>
      </w:r>
    </w:p>
    <w:p>
      <w:r>
        <w:t>总页数：231</w:t>
      </w:r>
    </w:p>
    <w:p>
      <w:r>
        <w:t>更多请访问教客网: www.jiaokey.com</w:t>
      </w:r>
    </w:p>
    <w:p>
      <w:r>
        <w:t>市场经济自我调节理论  可持续发展新构想 评论地址：https://www.jiaokey.com/book/detail/12174579.html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