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书名：走向继续教育的深处  成人教育理论与实践的当代研究</w:t>
      </w:r>
    </w:p>
    <w:p>
      <w:r>
        <w:t>作者：薛勇民主编</w:t>
      </w:r>
    </w:p>
    <w:p>
      <w:r>
        <w:t>出版社：太原：山西教育出版社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走向继续教育的深处  成人教育理论与实践的当代研究 评论地址：https://www.jiaokey.com/book/detail/12174649.html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