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书名：文学基础理论与作品赏析</w:t>
      </w:r>
    </w:p>
    <w:p>
      <w:r>
        <w:t>作者：马跃，刘？，王志伟主编</w:t>
      </w:r>
    </w:p>
    <w:p>
      <w:r>
        <w:t>出版社：沈阳：辽宁大学出版社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文学基础理论与作品赏析 评论地址：https://www.jiaokey.com/book/detail/12174680.html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