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书名：新营销策划  思路·创意·技巧</w:t>
      </w:r>
    </w:p>
    <w:p>
      <w:r>
        <w:t>作者：潘小珍，李艳娥，赵江安等编著</w:t>
      </w:r>
    </w:p>
    <w:p>
      <w:r>
        <w:t>出版社：广州：中山大学出版社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新营销策划  思路·创意·技巧 评论地址：https://www.jiaokey.com/book/detail/12174771.html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