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书名：赚钱就这几招  理财投资入门与技巧</w:t>
      </w:r>
    </w:p>
    <w:p>
      <w:r>
        <w:t>作者：潇湘子编著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总页数：380</w:t>
      </w:r>
    </w:p>
    <w:p>
      <w:r>
        <w:t>更多请访问教客网: www.jiaokey.com</w:t>
      </w:r>
    </w:p>
    <w:p>
      <w:r>
        <w:t>赚钱就这几招  理财投资入门与技巧 评论地址：https://www.jiaokey.com/book/detail/12174855.html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