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书名：忠诚铸就平安：2008北京奥运会残奥会安保工作纪实</w:t>
      </w:r>
    </w:p>
    <w:p>
      <w:r>
        <w:t>作者：李林，孟鸣主编</w:t>
      </w:r>
    </w:p>
    <w:p>
      <w:r>
        <w:t>出版社：北京:人民武警出版社,2008.12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忠诚铸就平安：2008北京奥运会残奥会安保工作纪实 评论地址：https://www.jiaokey.com/book/detail/12174985.html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