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书名：测量平差程序设计</w:t>
      </w:r>
    </w:p>
    <w:p>
      <w:r>
        <w:t>作者：宋力杰编著</w:t>
      </w:r>
    </w:p>
    <w:p>
      <w:r>
        <w:t>出版社：北京:国防工业出版社,2009.01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测量平差程序设计 评论地址：https://www.jiaokey.com/book/detail/12175022.html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