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书名：高等数学指导  理工类  下</w:t>
      </w:r>
    </w:p>
    <w:p>
      <w:r>
        <w:t>作者：刘后邘，刘厚炆编著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总页数：448</w:t>
      </w:r>
    </w:p>
    <w:p>
      <w:r>
        <w:t>更多请访问教客网: www.jiaokey.com</w:t>
      </w:r>
    </w:p>
    <w:p>
      <w:r>
        <w:t>高等数学指导  理工类  下 评论地址：https://www.jiaokey.com/book/detail/12175035.html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