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书名：同步辐射X射线应用技术基础</w:t>
      </w:r>
    </w:p>
    <w:p>
      <w:r>
        <w:t>作者：程国峰，黄月鸿，杨传铮编著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总页数：288</w:t>
      </w:r>
    </w:p>
    <w:p>
      <w:r>
        <w:t>更多请访问教客网: www.jiaokey.com</w:t>
      </w:r>
    </w:p>
    <w:p>
      <w:r>
        <w:t>同步辐射X射线应用技术基础 评论地址：https://www.jiaokey.com/book/detail/12175454.html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