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书名：改革开放30年厦门口岸的伟大变迁</w:t>
      </w:r>
    </w:p>
    <w:p>
      <w:r>
        <w:t>作者：郑若娟著</w:t>
      </w:r>
    </w:p>
    <w:p>
      <w:r>
        <w:t>出版社：厦门：厦门大学出版社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改革开放30年厦门口岸的伟大变迁 评论地址：https://www.jiaokey.com/book/detail/12175461.html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