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带上摄影机去野外  怎样拍摄野生动物记录片</w:t>
      </w:r>
    </w:p>
    <w:p>
      <w:r>
        <w:rPr>
          <w:rFonts w:ascii="宋体" w:hAnsi="宋体" w:eastAsia="宋体"/>
          <w:sz w:val="24"/>
        </w:rPr>
        <w:t>（英）皮尔斯·沃伦著；徐健译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带上摄影机去野外  怎样拍摄野生动物记录片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（英）皮尔斯·沃伦著；徐健译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本书出售、求购地址：https://www.jiaokey.com/book/detail/12175474.html</w:t>
      </w:r>
    </w:p>
    <w:p>
      <w:r>
        <w:t>更多相关图书推荐：https://www.jiaokey.com</w:t>
      </w:r>
    </w:p>
    <w:p>
      <w:r>
        <w:t>（英）皮尔斯·沃伦著；徐健译 其他作品：https://www.jiaokey.com/tag/（英）皮尔斯·沃伦著；徐健译.html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关键词搜索：https://www.jiaokey.com/tag/带上摄影机去野外  怎样拍摄野生动物记录片.html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