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书名：捡个海边贝  消息集</w:t>
      </w:r>
    </w:p>
    <w:p>
      <w:r>
        <w:t>作者：王家华著</w:t>
      </w:r>
    </w:p>
    <w:p>
      <w:r>
        <w:t>出版社：北京:地质出版社,2008.09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捡个海边贝  消息集 评论地址：https://www.jiaokey.com/book/detail/12175648.html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