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书名：挖块五彩石  评论诗歌集</w:t>
      </w:r>
    </w:p>
    <w:p>
      <w:r>
        <w:t>作者：王家华著</w:t>
      </w:r>
    </w:p>
    <w:p>
      <w:r>
        <w:t>出版社：北京:地质出版社,2008.09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挖块五彩石  评论诗歌集 评论地址：https://www.jiaokey.com/book/detail/12175649.html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