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世界遗产旅游可持续发展研究  以九寨沟为例</w:t>
      </w:r>
    </w:p>
    <w:p>
      <w:r>
        <w:rPr>
          <w:rFonts w:ascii="宋体" w:hAnsi="宋体" w:eastAsia="宋体"/>
          <w:sz w:val="24"/>
        </w:rPr>
        <w:t>章小平，任啸著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世界遗产旅游可持续发展研究  以九寨沟为例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章小平，任啸著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本书出售、求购地址：https://www.jiaokey.com/book/detail/12175693.html</w:t>
      </w:r>
    </w:p>
    <w:p>
      <w:r>
        <w:t>更多相关图书推荐：https://www.jiaokey.com</w:t>
      </w:r>
    </w:p>
    <w:p>
      <w:r>
        <w:t>章小平，任啸著 其他作品：https://www.jiaokey.com/tag/章小平，任啸著.html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关键词搜索：https://www.jiaokey.com/tag/世界遗产旅游可持续发展研究  以九寨沟为例.html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