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书名：拜拜，多谢你们的鱼</w:t>
      </w:r>
    </w:p>
    <w:p>
      <w:r>
        <w:t>作者：（英）道格拉斯·亚当斯著，胡纾译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总页数：174</w:t>
      </w:r>
    </w:p>
    <w:p>
      <w:r>
        <w:t>更多请访问教客网: www.jiaokey.com</w:t>
      </w:r>
    </w:p>
    <w:p>
      <w:r>
        <w:t>拜拜，多谢你们的鱼 评论地址：https://www.jiaokey.com/book/detail/12176033.html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