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书名：懒人也能说英语</w:t>
      </w:r>
    </w:p>
    <w:p>
      <w:r>
        <w:t>作者：黄礼龙编著</w:t>
      </w:r>
    </w:p>
    <w:p>
      <w:r>
        <w:t>出版社：上海：上海科学技术出版社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懒人也能说英语 评论地址：https://www.jiaokey.com/book/detail/12176113.html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