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审计计划编制  风险导向方法</w:t>
      </w:r>
    </w:p>
    <w:p>
      <w:r>
        <w:rPr>
          <w:rFonts w:ascii="宋体" w:hAnsi="宋体" w:eastAsia="宋体"/>
          <w:sz w:val="24"/>
        </w:rPr>
        <w:t>(英)K.H.斯宾塞·皮克特(K.H.SpencerPickett)著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审计计划编制  风险导向方法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(英)K.H.斯宾塞·皮克特(K.H.SpencerPickett)著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本书出售、求购地址：https://www.jiaokey.com/book/detail/12176131.html</w:t>
      </w:r>
    </w:p>
    <w:p>
      <w:r>
        <w:t>更多相关图书推荐：https://www.jiaokey.com</w:t>
      </w:r>
    </w:p>
    <w:p>
      <w:r>
        <w:t>(英)K.H.斯宾塞·皮克特(K.H.SpencerPickett)著 其他作品：https://www.jiaokey.com/tag/(英)K.H.斯宾塞·皮克特(K.H.SpencerPickett)著.html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关键词搜索：https://www.jiaokey.com/tag/审计计划编制  风险导向方法.html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