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书名：感动郑铁  走近郑州铁路局“杰出新闻人物”</w:t>
      </w:r>
    </w:p>
    <w:p>
      <w:r>
        <w:t>作者：杨建祥，张军邦主编</w:t>
      </w:r>
    </w:p>
    <w:p>
      <w:r>
        <w:t>出版社：北京：中国青年出版社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感动郑铁  走近郑州铁路局“杰出新闻人物” 评论地址：https://www.jiaokey.com/book/detail/12176738.html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