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书名：生命课  一个教师的教育手记</w:t>
      </w:r>
    </w:p>
    <w:p>
      <w:r>
        <w:t>作者：袁卫星著</w:t>
      </w:r>
    </w:p>
    <w:p>
      <w:r>
        <w:t>出版社：天津：天津教育出版社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生命课  一个教师的教育手记 评论地址：https://www.jiaokey.com/book/detail/12176900.html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