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书名：重走长征路</w:t>
      </w:r>
    </w:p>
    <w:p>
      <w:r>
        <w:t>作者：唐林洪，黄月波，周波著</w:t>
      </w:r>
    </w:p>
    <w:p>
      <w:r>
        <w:t>出版社：桂林：漓江出版社</w:t>
      </w:r>
    </w:p>
    <w:p>
      <w:r>
        <w:t>出版日期：2006.09</w:t>
      </w:r>
    </w:p>
    <w:p>
      <w:r>
        <w:t>总页数：420</w:t>
      </w:r>
    </w:p>
    <w:p>
      <w:r>
        <w:t>更多请访问教客网: www.jiaokey.com</w:t>
      </w:r>
    </w:p>
    <w:p>
      <w:r>
        <w:t>重走长征路 评论地址：https://www.jiaokey.com/book/detail/12176903.html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