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书名：统计学原理与工业统计自学辅导</w:t>
      </w:r>
    </w:p>
    <w:p>
      <w:r>
        <w:t>作者：尚振礼，宁克庭，汪行远等编</w:t>
      </w:r>
    </w:p>
    <w:p>
      <w:r>
        <w:t>出版社：中南财经大学自学考试办公室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统计学原理与工业统计自学辅导 评论地址：https://www.jiaokey.com/book/detail/12177184.html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