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书名：与神山对话：云南茶马古道之行</w:t>
      </w:r>
    </w:p>
    <w:p>
      <w:r>
        <w:t>作者：（美）龙安志著；张晓梅译</w:t>
      </w:r>
    </w:p>
    <w:p>
      <w:r>
        <w:t>出版社：北京:新世界出版社,2008.06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与神山对话：云南茶马古道之行 评论地址：https://www.jiaokey.com/book/detail/12177328.html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