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书名：艺术箴言录  关于艺术.艺术家和创作的思想集</w:t>
      </w:r>
    </w:p>
    <w:p>
      <w:r>
        <w:t>作者:（瑞士）费兹捷勒编，俞理明，周晋译</w:t>
      </w:r>
    </w:p>
    <w:p>
      <w:r>
        <w:t>出版社:上海:上海人民美术出版社,2009.01</w:t>
      </w:r>
    </w:p>
    <w:p>
      <w:r>
        <w:t>出版日期：</w:t>
      </w:r>
    </w:p>
    <w:p>
      <w:r>
        <w:t>总页数：266</w:t>
      </w:r>
    </w:p>
    <w:p>
      <w:r>
        <w:t>更多请访问教客网:www.jiaokey.com</w:t>
      </w:r>
    </w:p>
    <w:p>
      <w:r>
        <w:t>艺术箴言录  关于艺术.艺术家和创作的思想集评论地址：https://www.jiaokey.com/book/detail/12177334.html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