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书名：你如你的信念般年轻：英汉对照</w:t>
      </w:r>
    </w:p>
    <w:p>
      <w:r>
        <w:t>作者：陈曲颖，胡亦雯，张琳编译</w:t>
      </w:r>
    </w:p>
    <w:p>
      <w:r>
        <w:t>出版社：北京：中国宇航出版社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你如你的信念般年轻：英汉对照 评论地址：https://www.jiaokey.com/book/detail/12177502.html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