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书名：读史别裁  中国历史文化的关键话题</w:t>
      </w:r>
    </w:p>
    <w:p>
      <w:r>
        <w:t>作者：张耐冬著</w:t>
      </w:r>
    </w:p>
    <w:p>
      <w:r>
        <w:t>出版社：哈尔滨：哈尔滨出版社</w:t>
      </w:r>
    </w:p>
    <w:p>
      <w:r>
        <w:t>出版日期：2009.01</w:t>
      </w:r>
    </w:p>
    <w:p>
      <w:r>
        <w:t>总页数：265</w:t>
      </w:r>
    </w:p>
    <w:p>
      <w:r>
        <w:t>更多请访问教客网: www.jiaokey.com</w:t>
      </w:r>
    </w:p>
    <w:p>
      <w:r>
        <w:t>读史别裁  中国历史文化的关键话题 评论地址：https://www.jiaokey.com/book/detail/12177507.html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