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下  辽宁电视台节目创作谈</w:t>
      </w:r>
    </w:p>
    <w:p>
      <w:r>
        <w:t>作者：《节目评估》编辑部编</w:t>
      </w:r>
    </w:p>
    <w:p>
      <w:r>
        <w:t>出版社：沈阳：白山出版社</w:t>
      </w:r>
    </w:p>
    <w:p>
      <w:r>
        <w:t>出版日期：2004.03</w:t>
      </w:r>
    </w:p>
    <w:p>
      <w:r>
        <w:t>总页数：788</w:t>
      </w:r>
    </w:p>
    <w:p>
      <w:r>
        <w:t>更多请访问教客网: www.jiaokey.com</w:t>
      </w:r>
    </w:p>
    <w:p>
      <w:r>
        <w:t>在路上  下  辽宁电视台节目创作谈 评论地址：https://www.jiaokey.com/book/detail/12177550.html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