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书名：李秋实日记</w:t>
      </w:r>
    </w:p>
    <w:p>
      <w:r>
        <w:t>作者：李凤荣等主编；中共本溪市委组织部等编</w:t>
      </w:r>
    </w:p>
    <w:p>
      <w:r>
        <w:t>出版社：大连：大连出版社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李秋实日记 评论地址：https://www.jiaokey.com/book/detail/12177576.html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