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书名：中华民族的脊梁  记战斗在抗击“非典”第一线的人们</w:t>
      </w:r>
    </w:p>
    <w:p>
      <w:r>
        <w:t>作者：高敏，吴培华主编</w:t>
      </w:r>
    </w:p>
    <w:p>
      <w:r>
        <w:t>出版社：苏州：苏州大学出版社</w:t>
      </w:r>
    </w:p>
    <w:p>
      <w:r>
        <w:t>出版日期：2003.05</w:t>
      </w:r>
    </w:p>
    <w:p>
      <w:r>
        <w:t>总页数：309</w:t>
      </w:r>
    </w:p>
    <w:p>
      <w:r>
        <w:t>更多请访问教客网: www.jiaokey.com</w:t>
      </w:r>
    </w:p>
    <w:p>
      <w:r>
        <w:t>中华民族的脊梁  记战斗在抗击“非典”第一线的人们 评论地址：https://www.jiaokey.com/book/detail/12177831.html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