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书名：《汉书》故事精讲</w:t>
      </w:r>
    </w:p>
    <w:p>
      <w:r>
        <w:t>作者：陈立柱，陈希红编著</w:t>
      </w:r>
    </w:p>
    <w:p>
      <w:r>
        <w:t>出版社：合肥：安徽文艺出版社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《汉书》故事精讲 评论地址：https://www.jiaokey.com/book/detail/12177872.html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