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书名：演进的诗化人学  文化视界中西方文学的人文精神传统</w:t>
      </w:r>
    </w:p>
    <w:p>
      <w:r>
        <w:t>作者：刘建军著</w:t>
      </w:r>
    </w:p>
    <w:p>
      <w:r>
        <w:t>出版社：长春：东北师范大学出版社</w:t>
      </w:r>
    </w:p>
    <w:p>
      <w:r>
        <w:t>出版日期：1998.12</w:t>
      </w:r>
    </w:p>
    <w:p>
      <w:r>
        <w:t>总页数：412</w:t>
      </w:r>
    </w:p>
    <w:p>
      <w:r>
        <w:t>更多请访问教客网: www.jiaokey.com</w:t>
      </w:r>
    </w:p>
    <w:p>
      <w:r>
        <w:t>演进的诗化人学  文化视界中西方文学的人文精神传统 评论地址：https://www.jiaokey.com/book/detail/12177898.html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