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书名：尊严  从黑发告到白发</w:t>
      </w:r>
    </w:p>
    <w:p>
      <w:r>
        <w:t>作者：柳白著</w:t>
      </w:r>
    </w:p>
    <w:p>
      <w:r>
        <w:t>出版社：北京:中国电影出版社,1998.09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尊严  从黑发告到白发 评论地址：https://www.jiaokey.com/book/detail/12178050.html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