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书名：时间回旋</w:t>
      </w:r>
    </w:p>
    <w:p>
      <w:r>
        <w:t>作者：（加）罗伯特·查尔斯·威尔森著</w:t>
      </w:r>
    </w:p>
    <w:p>
      <w:r>
        <w:t>出版社：北京:新星出版社,2008.04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时间回旋 评论地址：https://www.jiaokey.com/book/detail/12178096.html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