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第1编  诗歌  8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第1编  诗歌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本书出售、求购地址：https://www.jiaokey.com/book/detail/12178136.html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第1编  诗歌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