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第2编  曲词·第3编  偈赞  13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第2编  曲词·第3编  偈赞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本书出售、求购地址：https://www.jiaokey.com/book/detail/12178141.html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第2编  曲词·第3编  偈赞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