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教学应掌握的基本要领</w:t>
      </w:r>
    </w:p>
    <w:p>
      <w:r>
        <w:rPr>
          <w:rFonts w:ascii="宋体" w:hAnsi="宋体" w:eastAsia="宋体"/>
          <w:sz w:val="24"/>
        </w:rPr>
        <w:t>(英)苏珊·戴维斯著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教学应掌握的基本要领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(英)苏珊·戴维斯著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成都:四川教育出版社,2009.01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本书出售、求购地址：https://www.jiaokey.com/book/detail/12178243.html</w:t>
      </w:r>
    </w:p>
    <w:p>
      <w:r>
        <w:t>更多相关图书推荐：https://www.jiaokey.com</w:t>
      </w:r>
    </w:p>
    <w:p>
      <w:r>
        <w:t>(英)苏珊·戴维斯著 其他作品：https://www.jiaokey.com/tag/(英)苏珊·戴维斯著.html</w:t>
      </w:r>
    </w:p>
    <w:p>
      <w:r>
        <w:t>成都:四川教育出版社,2009.01 出版图书：https://www.jiaokey.com/tag/成都:四川教育出版社,2009.01.html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