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书名：德米安：埃米尔·辛克莱的彷徨少年时</w:t>
      </w:r>
    </w:p>
    <w:p>
      <w:r>
        <w:t>作者：(德)赫尔曼·黑塞著</w:t>
      </w:r>
    </w:p>
    <w:p>
      <w:r>
        <w:t>出版社：上海:上海人民出版社,2009.03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德米安：埃米尔·辛克莱的彷徨少年时 评论地址：https://www.jiaokey.com/book/detail/12178284.html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