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王安忆短篇小说编年  卷3  天仙配  1997-2000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王安忆短篇小说编年  卷3  天仙配  1997-2000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本书出售、求购地址：https://www.jiaokey.com/book/detail/12178299.html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关键词搜索：https://www.jiaokey.com/tag/王安忆短篇小说编年  卷3  天仙配  1997-2000.html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