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书名：直面危机 全球财经 VIP 访谈录</w:t>
      </w:r>
    </w:p>
    <w:p>
      <w:r>
        <w:t>作者：陈达著</w:t>
      </w:r>
    </w:p>
    <w:p>
      <w:r>
        <w:t>出版社：上海：上海远东出版社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直面危机 全球财经 VIP 访谈录 评论地址：https://www.jiaokey.com/book/detail/12178342.html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