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曾国藩的智慧：为政修身的谋人谋事之道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曾国藩的智慧：为政修身的谋人谋事之道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本书出售、求购地址：https://www.jiaokey.com/book/detail/12178463.html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关键词搜索：https://www.jiaokey.com/tag/曾国藩的智慧：为政修身的谋人谋事之道.html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