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学校中的心理咨询  为所有学生提供反应性服务的全面项目  Comprehensive programs of responsive services for all students</w:t>
      </w:r>
    </w:p>
    <w:p>
      <w:r>
        <w:rPr>
          <w:rFonts w:ascii="宋体" w:hAnsi="宋体" w:eastAsia="宋体"/>
          <w:sz w:val="24"/>
        </w:rPr>
        <w:t>J.J.施密特著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学校中的心理咨询  为所有学生提供反应性服务的全面项目  Comprehensive programs of responsive services for all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本书出售、求购地址：https://www.jiaokey.com/book/detail/12178474.html</w:t>
      </w:r>
    </w:p>
    <w:p>
      <w:r>
        <w:t>更多相关图书推荐：https://www.jiaokey.com</w:t>
      </w:r>
    </w:p>
    <w:p>
      <w:r>
        <w:t>J.J.施密特著 其他作品：https://www.jiaokey.com/tag/J.J.施密特著.html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关键词搜索：https://www.jiaokey.com/tag/学校中的心理咨询  为所有学生提供反应性服务的全面项目  Comprehensive programs of responsive services for all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