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书名：妈妈的吻</w:t>
      </w:r>
    </w:p>
    <w:p>
      <w:r>
        <w:t>作者：(美)Phils Boultinghouse，(美)Leann Weiss著</w:t>
      </w:r>
    </w:p>
    <w:p>
      <w:r>
        <w:t>出版社：合肥:安徽科学技术出版社,2009.01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妈妈的吻 评论地址：https://www.jiaokey.com/book/detail/12178512.html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