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书名：晚间新闻：阿瑟·黑利作品</w:t>
      </w:r>
    </w:p>
    <w:p>
      <w:r>
        <w:t>作者：（加）黑利著，琳琳等译</w:t>
      </w:r>
    </w:p>
    <w:p>
      <w:r>
        <w:t>出版社：南京:译林出版社,2009.01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晚间新闻：阿瑟·黑利作品 评论地址：https://www.jiaokey.com/book/detail/12178539.html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