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书名：非常交易  私募操盘手的柔性交易哲学</w:t>
      </w:r>
    </w:p>
    <w:p>
      <w:r>
        <w:t>作者：吴开懿著</w:t>
      </w:r>
    </w:p>
    <w:p>
      <w:r>
        <w:t>出版社：广州：广东经济出版社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非常交易  私募操盘手的柔性交易哲学 评论地址：https://www.jiaokey.com/book/detail/12178540.html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