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21世纪的隐形冠军：中小企业国际市场领袖的成功策略</w:t>
      </w:r>
    </w:p>
    <w:p>
      <w:r>
        <w:rPr>
          <w:rFonts w:ascii="宋体" w:hAnsi="宋体" w:eastAsia="宋体"/>
          <w:sz w:val="24"/>
        </w:rPr>
        <w:t>（德）赫尔曼.西蒙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21世纪的隐形冠军：中小企业国际市场领袖的成功策略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（德）赫尔曼.西蒙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本书出售、求购地址：https://www.jiaokey.com/book/detail/12178558.html</w:t>
      </w:r>
    </w:p>
    <w:p>
      <w:r>
        <w:t>更多相关图书推荐：https://www.jiaokey.com</w:t>
      </w:r>
    </w:p>
    <w:p>
      <w:r>
        <w:t>（德）赫尔曼.西蒙 其他作品：https://www.jiaokey.com/tag/（德）赫尔曼.西蒙.html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关键词搜索：https://www.jiaokey.com/tag/21世纪的隐形冠军：中小企业国际市场领袖的成功策略.html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